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075A" w14:textId="77777777" w:rsidR="004D52BA" w:rsidRDefault="00000000" w:rsidP="00F80D13">
      <w:pPr>
        <w:pStyle w:val="Cmsor2"/>
        <w:jc w:val="center"/>
      </w:pPr>
      <w:r>
        <w:t>APPLICATION FORM</w:t>
      </w:r>
    </w:p>
    <w:p w14:paraId="5AD57D34" w14:textId="77777777" w:rsidR="00F80D13" w:rsidRDefault="00F80D13"/>
    <w:p w14:paraId="5D4A455F" w14:textId="748CDBB4" w:rsidR="004D52BA" w:rsidRDefault="00000000">
      <w:r>
        <w:t>1. Brand Name:</w:t>
      </w:r>
    </w:p>
    <w:p w14:paraId="05542ABA" w14:textId="77777777" w:rsidR="004D52BA" w:rsidRDefault="00000000">
      <w:r>
        <w:t>2. Product Name:</w:t>
      </w:r>
    </w:p>
    <w:p w14:paraId="08F7D38D" w14:textId="77777777" w:rsidR="004D52BA" w:rsidRDefault="00000000">
      <w:r>
        <w:t>3. Website / Product Page URL:</w:t>
      </w:r>
    </w:p>
    <w:p w14:paraId="267B819F" w14:textId="77777777" w:rsidR="004D52BA" w:rsidRDefault="00000000">
      <w:r>
        <w:t>4. Contact Person:</w:t>
      </w:r>
    </w:p>
    <w:p w14:paraId="6B28697B" w14:textId="230ABB93" w:rsidR="004D52BA" w:rsidRDefault="00000000">
      <w:r>
        <w:t xml:space="preserve">   - Full Name</w:t>
      </w:r>
      <w:r w:rsidR="00F80D13">
        <w:t>/Position</w:t>
      </w:r>
      <w:r>
        <w:t>:</w:t>
      </w:r>
    </w:p>
    <w:p w14:paraId="6C503E1D" w14:textId="77777777" w:rsidR="004D52BA" w:rsidRDefault="00000000">
      <w:r>
        <w:t xml:space="preserve">   - Email:</w:t>
      </w:r>
    </w:p>
    <w:p w14:paraId="5D6BC6FC" w14:textId="77777777" w:rsidR="004D52BA" w:rsidRDefault="00000000">
      <w:r>
        <w:t>5. Country of Company Headquarters:</w:t>
      </w:r>
    </w:p>
    <w:p w14:paraId="0ABD937B" w14:textId="77777777" w:rsidR="004D52BA" w:rsidRDefault="00000000">
      <w:r>
        <w:t>6. Category(ies) You Are Entering:</w:t>
      </w:r>
    </w:p>
    <w:p w14:paraId="2B1631EC" w14:textId="1AF7A58C" w:rsidR="00F80D13" w:rsidRPr="00E82940" w:rsidRDefault="00F80D13">
      <w:pPr>
        <w:rPr>
          <w:i/>
          <w:iCs/>
          <w:color w:val="4F81BD" w:themeColor="accent1"/>
        </w:rPr>
      </w:pPr>
      <w:r w:rsidRPr="00E82940">
        <w:rPr>
          <w:i/>
          <w:iCs/>
          <w:color w:val="4F81BD" w:themeColor="accent1"/>
        </w:rPr>
        <w:t>(Please list the categories from the official list. You may enter one or more, as eligible.)</w:t>
      </w:r>
    </w:p>
    <w:p w14:paraId="25CF98AC" w14:textId="661A5339" w:rsidR="004D52BA" w:rsidRDefault="00000000">
      <w:r>
        <w:t xml:space="preserve">   </w:t>
      </w:r>
    </w:p>
    <w:p w14:paraId="2820C0CC" w14:textId="77777777" w:rsidR="004D52BA" w:rsidRDefault="00000000">
      <w:r>
        <w:t>7. Sector(s) of the Product:</w:t>
      </w:r>
    </w:p>
    <w:p w14:paraId="0B912270" w14:textId="77777777" w:rsidR="004D52BA" w:rsidRPr="00E82940" w:rsidRDefault="00000000">
      <w:pPr>
        <w:rPr>
          <w:i/>
          <w:iCs/>
          <w:color w:val="4F81BD" w:themeColor="accent1"/>
        </w:rPr>
      </w:pPr>
      <w:r w:rsidRPr="00F80D13">
        <w:rPr>
          <w:i/>
          <w:iCs/>
        </w:rPr>
        <w:t xml:space="preserve">   </w:t>
      </w:r>
      <w:r w:rsidRPr="00E82940">
        <w:rPr>
          <w:i/>
          <w:iCs/>
          <w:color w:val="4F81BD" w:themeColor="accent1"/>
        </w:rPr>
        <w:t>(Example: Facial, Body, Anti-aging, etc.)</w:t>
      </w:r>
    </w:p>
    <w:p w14:paraId="59E2CB5F" w14:textId="77777777" w:rsidR="004D52BA" w:rsidRDefault="00000000">
      <w:r>
        <w:t>8. Entry Level:</w:t>
      </w:r>
    </w:p>
    <w:p w14:paraId="6CA0ED8D" w14:textId="77777777" w:rsidR="004D52BA" w:rsidRDefault="00000000">
      <w:r>
        <w:t xml:space="preserve">   ☐ Crystal</w:t>
      </w:r>
      <w:r>
        <w:br/>
        <w:t xml:space="preserve">   ☐ Diamond</w:t>
      </w:r>
      <w:r>
        <w:br/>
        <w:t xml:space="preserve">   ☐ Both</w:t>
      </w:r>
    </w:p>
    <w:p w14:paraId="74C62598" w14:textId="77777777" w:rsidR="004D52BA" w:rsidRDefault="00000000">
      <w:r>
        <w:t>9. If Diamond: Additional distinguishing characteristics (up to 2):</w:t>
      </w:r>
    </w:p>
    <w:p w14:paraId="709D1D4B" w14:textId="0FBDB657" w:rsidR="004D52BA" w:rsidRPr="00E82940" w:rsidRDefault="00000000">
      <w:pPr>
        <w:rPr>
          <w:i/>
          <w:iCs/>
          <w:color w:val="4F81BD" w:themeColor="accent1"/>
        </w:rPr>
      </w:pPr>
      <w:r w:rsidRPr="00F80D13">
        <w:rPr>
          <w:i/>
          <w:iCs/>
        </w:rPr>
        <w:t xml:space="preserve">   </w:t>
      </w:r>
      <w:r w:rsidRPr="00E82940">
        <w:rPr>
          <w:i/>
          <w:iCs/>
          <w:color w:val="4F81BD" w:themeColor="accent1"/>
        </w:rPr>
        <w:t xml:space="preserve">(e.g. Baby, Sport, Plastic-Free, </w:t>
      </w:r>
      <w:r w:rsidR="00E82940">
        <w:rPr>
          <w:i/>
          <w:iCs/>
          <w:color w:val="4F81BD" w:themeColor="accent1"/>
        </w:rPr>
        <w:t xml:space="preserve">Teenager, Acne </w:t>
      </w:r>
      <w:r w:rsidRPr="00E82940">
        <w:rPr>
          <w:i/>
          <w:iCs/>
          <w:color w:val="4F81BD" w:themeColor="accent1"/>
        </w:rPr>
        <w:t>etc.)</w:t>
      </w:r>
    </w:p>
    <w:p w14:paraId="5679C7CC" w14:textId="77777777" w:rsidR="004D52BA" w:rsidRDefault="00000000">
      <w:r>
        <w:t>10. Product Description (max. 300 characters):</w:t>
      </w:r>
    </w:p>
    <w:p w14:paraId="18F2B933" w14:textId="77777777" w:rsidR="004D52BA" w:rsidRDefault="00000000">
      <w:r>
        <w:br/>
      </w:r>
      <w:r>
        <w:br/>
      </w:r>
      <w:r>
        <w:br/>
      </w:r>
    </w:p>
    <w:p w14:paraId="179153E6" w14:textId="77777777" w:rsidR="00E82940" w:rsidRDefault="00E82940"/>
    <w:p w14:paraId="36B12F06" w14:textId="77777777" w:rsidR="00E82940" w:rsidRDefault="00E82940"/>
    <w:p w14:paraId="4A15873B" w14:textId="77777777" w:rsidR="00E82940" w:rsidRDefault="00E82940"/>
    <w:p w14:paraId="32B79612" w14:textId="526299AD" w:rsidR="004D52BA" w:rsidRDefault="00000000">
      <w:r>
        <w:t>11.</w:t>
      </w:r>
      <w:r w:rsidR="00C11CE8">
        <w:t xml:space="preserve"> Please provide the full Ingredients / INCI list</w:t>
      </w:r>
      <w:r>
        <w:t>:</w:t>
      </w:r>
    </w:p>
    <w:p w14:paraId="48050163" w14:textId="77777777" w:rsidR="004D52BA" w:rsidRDefault="00000000">
      <w:r>
        <w:br/>
      </w:r>
      <w:r>
        <w:br/>
      </w:r>
      <w:r>
        <w:br/>
      </w:r>
      <w:r>
        <w:br/>
      </w:r>
      <w:r>
        <w:br/>
      </w:r>
    </w:p>
    <w:p w14:paraId="74298B94" w14:textId="77777777" w:rsidR="00E82940" w:rsidRDefault="00E82940"/>
    <w:p w14:paraId="0CD0AD28" w14:textId="36F1C544" w:rsidR="004D52BA" w:rsidRDefault="00000000">
      <w:r>
        <w:t>1</w:t>
      </w:r>
      <w:r w:rsidR="00F80D13">
        <w:t>2</w:t>
      </w:r>
      <w:r>
        <w:t>. Market Availability:</w:t>
      </w:r>
    </w:p>
    <w:p w14:paraId="6CD9F19A" w14:textId="365E28A5" w:rsidR="004D52BA" w:rsidRPr="00E82940" w:rsidRDefault="00000000">
      <w:pPr>
        <w:rPr>
          <w:i/>
          <w:iCs/>
          <w:color w:val="4F81BD" w:themeColor="accent1"/>
        </w:rPr>
      </w:pPr>
      <w:r>
        <w:t xml:space="preserve">   </w:t>
      </w:r>
      <w:r w:rsidRPr="00E82940">
        <w:rPr>
          <w:i/>
          <w:iCs/>
          <w:color w:val="4F81BD" w:themeColor="accent1"/>
        </w:rPr>
        <w:t>(Where is the product available for purchase? Mention countries or regions and whether online or in-store.)</w:t>
      </w:r>
      <w:r w:rsidRPr="00F80D13">
        <w:rPr>
          <w:i/>
          <w:iCs/>
        </w:rPr>
        <w:br/>
      </w:r>
      <w:r>
        <w:t>---</w:t>
      </w:r>
    </w:p>
    <w:p w14:paraId="00168C52" w14:textId="77777777" w:rsidR="004D52BA" w:rsidRDefault="00000000">
      <w:r>
        <w:t>☑ I agree that BCWA may use the submitted product materials for marketing and award-related communications.</w:t>
      </w:r>
    </w:p>
    <w:p w14:paraId="7C11E480" w14:textId="77777777" w:rsidR="004D52BA" w:rsidRDefault="00000000">
      <w:r>
        <w:t>☑ I confirm that the information provided above is accurate and truthful to the best of my knowledge.</w:t>
      </w:r>
    </w:p>
    <w:p w14:paraId="557803FA" w14:textId="77777777" w:rsidR="004D52BA" w:rsidRDefault="00000000">
      <w:r>
        <w:br/>
        <w:t>---</w:t>
      </w:r>
      <w:r>
        <w:br/>
      </w:r>
    </w:p>
    <w:p w14:paraId="783D70A6" w14:textId="77777777" w:rsidR="004D52BA" w:rsidRPr="00E82940" w:rsidRDefault="00000000">
      <w:pPr>
        <w:rPr>
          <w:b/>
          <w:bCs/>
          <w:color w:val="4F81BD" w:themeColor="accent1"/>
        </w:rPr>
      </w:pPr>
      <w:r w:rsidRPr="00E82940">
        <w:rPr>
          <w:b/>
          <w:bCs/>
          <w:color w:val="4F81BD" w:themeColor="accent1"/>
        </w:rPr>
        <w:t>Please email the completed Application Form to: office@thebcwawards.com</w:t>
      </w:r>
    </w:p>
    <w:p w14:paraId="6817808C" w14:textId="77777777" w:rsidR="004D52BA" w:rsidRPr="00E82940" w:rsidRDefault="00000000">
      <w:pPr>
        <w:rPr>
          <w:b/>
          <w:bCs/>
          <w:color w:val="4F81BD" w:themeColor="accent1"/>
        </w:rPr>
      </w:pPr>
      <w:r w:rsidRPr="00E82940">
        <w:rPr>
          <w:b/>
          <w:bCs/>
          <w:color w:val="4F81BD" w:themeColor="accent1"/>
        </w:rPr>
        <w:t>When submitting, kindly attach:</w:t>
      </w:r>
    </w:p>
    <w:p w14:paraId="68AB5898" w14:textId="77777777" w:rsidR="004D52BA" w:rsidRPr="00E82940" w:rsidRDefault="00000000">
      <w:pPr>
        <w:rPr>
          <w:b/>
          <w:bCs/>
          <w:color w:val="4F81BD" w:themeColor="accent1"/>
        </w:rPr>
      </w:pPr>
      <w:r w:rsidRPr="00E82940">
        <w:rPr>
          <w:b/>
          <w:bCs/>
          <w:color w:val="4F81BD" w:themeColor="accent1"/>
        </w:rPr>
        <w:t>• At least one high-resolution product image</w:t>
      </w:r>
    </w:p>
    <w:p w14:paraId="1072A1FA" w14:textId="77777777" w:rsidR="004D52BA" w:rsidRPr="00E82940" w:rsidRDefault="00000000">
      <w:pPr>
        <w:rPr>
          <w:b/>
          <w:bCs/>
          <w:color w:val="4F81BD" w:themeColor="accent1"/>
        </w:rPr>
      </w:pPr>
      <w:r w:rsidRPr="00E82940">
        <w:rPr>
          <w:b/>
          <w:bCs/>
          <w:color w:val="4F81BD" w:themeColor="accent1"/>
        </w:rPr>
        <w:t>• Any available certifications, awards, or supporting documents</w:t>
      </w:r>
    </w:p>
    <w:p w14:paraId="4EDD0BB2" w14:textId="77777777" w:rsidR="00F80D13" w:rsidRDefault="00F80D13">
      <w:pPr>
        <w:rPr>
          <w:b/>
          <w:bCs/>
        </w:rPr>
      </w:pPr>
    </w:p>
    <w:p w14:paraId="26C7A627" w14:textId="77777777" w:rsidR="00F80D13" w:rsidRDefault="00F80D13">
      <w:pPr>
        <w:rPr>
          <w:b/>
          <w:bCs/>
        </w:rPr>
      </w:pPr>
    </w:p>
    <w:p w14:paraId="648E3835" w14:textId="77777777" w:rsidR="00F80D13" w:rsidRDefault="00F80D13">
      <w:pPr>
        <w:rPr>
          <w:b/>
          <w:bCs/>
        </w:rPr>
      </w:pPr>
    </w:p>
    <w:p w14:paraId="27AABAE4" w14:textId="77777777" w:rsidR="00F80D13" w:rsidRPr="00F80D13" w:rsidRDefault="00F80D13" w:rsidP="00F80D13">
      <w:pPr>
        <w:rPr>
          <w:b/>
          <w:bCs/>
        </w:rPr>
      </w:pPr>
      <w:r w:rsidRPr="00F80D13">
        <w:rPr>
          <w:b/>
          <w:bCs/>
        </w:rPr>
        <w:t>Signed by: __________________________</w:t>
      </w:r>
    </w:p>
    <w:p w14:paraId="5BD07FE3" w14:textId="77777777" w:rsidR="00F80D13" w:rsidRPr="00F80D13" w:rsidRDefault="00F80D13" w:rsidP="00F80D13">
      <w:pPr>
        <w:rPr>
          <w:b/>
          <w:bCs/>
        </w:rPr>
      </w:pPr>
    </w:p>
    <w:p w14:paraId="42CAC101" w14:textId="68C7171B" w:rsidR="00F80D13" w:rsidRPr="00F80D13" w:rsidRDefault="00F80D13" w:rsidP="00F80D13">
      <w:pPr>
        <w:rPr>
          <w:b/>
          <w:bCs/>
        </w:rPr>
      </w:pPr>
      <w:r w:rsidRPr="00F80D13">
        <w:rPr>
          <w:b/>
          <w:bCs/>
        </w:rPr>
        <w:t>Date: _______________________________</w:t>
      </w:r>
    </w:p>
    <w:sectPr w:rsidR="00F80D13" w:rsidRPr="00F80D1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EBDB" w14:textId="77777777" w:rsidR="00AE5CBB" w:rsidRDefault="00AE5CBB" w:rsidP="00F80D13">
      <w:pPr>
        <w:spacing w:after="0" w:line="240" w:lineRule="auto"/>
      </w:pPr>
      <w:r>
        <w:separator/>
      </w:r>
    </w:p>
  </w:endnote>
  <w:endnote w:type="continuationSeparator" w:id="0">
    <w:p w14:paraId="24F66AF0" w14:textId="77777777" w:rsidR="00AE5CBB" w:rsidRDefault="00AE5CBB" w:rsidP="00F8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6E0C" w14:textId="77777777" w:rsidR="00AE5CBB" w:rsidRDefault="00AE5CBB" w:rsidP="00F80D13">
      <w:pPr>
        <w:spacing w:after="0" w:line="240" w:lineRule="auto"/>
      </w:pPr>
      <w:r>
        <w:separator/>
      </w:r>
    </w:p>
  </w:footnote>
  <w:footnote w:type="continuationSeparator" w:id="0">
    <w:p w14:paraId="0DABAE0B" w14:textId="77777777" w:rsidR="00AE5CBB" w:rsidRDefault="00AE5CBB" w:rsidP="00F8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AA46" w14:textId="511D6930" w:rsidR="00F80D13" w:rsidRPr="00E82940" w:rsidRDefault="00F80D13" w:rsidP="00F80D13">
    <w:pPr>
      <w:ind w:left="3600"/>
      <w:rPr>
        <w:i/>
        <w:iCs/>
        <w:color w:val="4F81BD" w:themeColor="accent1"/>
      </w:rPr>
    </w:pPr>
    <w:r w:rsidRPr="00E82940">
      <w:rPr>
        <w:i/>
        <w:iCs/>
        <w:noProof/>
        <w:color w:val="4F81BD" w:themeColor="accent1"/>
      </w:rPr>
      <w:drawing>
        <wp:anchor distT="0" distB="0" distL="114300" distR="114300" simplePos="0" relativeHeight="251659264" behindDoc="1" locked="0" layoutInCell="1" allowOverlap="1" wp14:anchorId="33BE7EC0" wp14:editId="6EE7C41B">
          <wp:simplePos x="0" y="0"/>
          <wp:positionH relativeFrom="column">
            <wp:posOffset>-685800</wp:posOffset>
          </wp:positionH>
          <wp:positionV relativeFrom="paragraph">
            <wp:posOffset>-234950</wp:posOffset>
          </wp:positionV>
          <wp:extent cx="2101850" cy="958215"/>
          <wp:effectExtent l="0" t="0" r="0" b="0"/>
          <wp:wrapTight wrapText="bothSides">
            <wp:wrapPolygon edited="0">
              <wp:start x="15662" y="859"/>
              <wp:lineTo x="1762" y="1718"/>
              <wp:lineTo x="979" y="2147"/>
              <wp:lineTo x="587" y="13312"/>
              <wp:lineTo x="1566" y="14600"/>
              <wp:lineTo x="7048" y="15459"/>
              <wp:lineTo x="6656" y="18465"/>
              <wp:lineTo x="14879" y="18465"/>
              <wp:lineTo x="15074" y="16318"/>
              <wp:lineTo x="20752" y="14171"/>
              <wp:lineTo x="21143" y="12024"/>
              <wp:lineTo x="18402" y="8588"/>
              <wp:lineTo x="20360" y="6871"/>
              <wp:lineTo x="19969" y="3865"/>
              <wp:lineTo x="17032" y="859"/>
              <wp:lineTo x="15662" y="859"/>
            </wp:wrapPolygon>
          </wp:wrapTight>
          <wp:docPr id="191414395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2940">
      <w:rPr>
        <w:i/>
        <w:iCs/>
        <w:color w:val="4F81BD" w:themeColor="accent1"/>
      </w:rPr>
      <w:t>Please complete a separate Application Form for each nominated product. If a product is entered in multiple categories, only one Application Form is required.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068772">
    <w:abstractNumId w:val="8"/>
  </w:num>
  <w:num w:numId="2" w16cid:durableId="696127103">
    <w:abstractNumId w:val="6"/>
  </w:num>
  <w:num w:numId="3" w16cid:durableId="263463443">
    <w:abstractNumId w:val="5"/>
  </w:num>
  <w:num w:numId="4" w16cid:durableId="1677921480">
    <w:abstractNumId w:val="4"/>
  </w:num>
  <w:num w:numId="5" w16cid:durableId="186874004">
    <w:abstractNumId w:val="7"/>
  </w:num>
  <w:num w:numId="6" w16cid:durableId="134611150">
    <w:abstractNumId w:val="3"/>
  </w:num>
  <w:num w:numId="7" w16cid:durableId="1791166881">
    <w:abstractNumId w:val="2"/>
  </w:num>
  <w:num w:numId="8" w16cid:durableId="690182274">
    <w:abstractNumId w:val="1"/>
  </w:num>
  <w:num w:numId="9" w16cid:durableId="100625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34B"/>
    <w:rsid w:val="00034616"/>
    <w:rsid w:val="0006063C"/>
    <w:rsid w:val="0015074B"/>
    <w:rsid w:val="0029639D"/>
    <w:rsid w:val="00326F90"/>
    <w:rsid w:val="004D52BA"/>
    <w:rsid w:val="007A4D9A"/>
    <w:rsid w:val="00AA1D8D"/>
    <w:rsid w:val="00AE5CBB"/>
    <w:rsid w:val="00B47730"/>
    <w:rsid w:val="00BD3573"/>
    <w:rsid w:val="00C11CE8"/>
    <w:rsid w:val="00CB0664"/>
    <w:rsid w:val="00CD3017"/>
    <w:rsid w:val="00E82940"/>
    <w:rsid w:val="00F80D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C69DB"/>
  <w14:defaultImageDpi w14:val="300"/>
  <w15:docId w15:val="{B4522C58-9A25-4690-8DD3-C0E04C1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1129</Characters>
  <Application>Microsoft Office Word</Application>
  <DocSecurity>0</DocSecurity>
  <Lines>62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Somszegi</cp:lastModifiedBy>
  <cp:revision>4</cp:revision>
  <dcterms:created xsi:type="dcterms:W3CDTF">2013-12-23T23:15:00Z</dcterms:created>
  <dcterms:modified xsi:type="dcterms:W3CDTF">2025-11-19T18:15:00Z</dcterms:modified>
  <cp:category/>
</cp:coreProperties>
</file>