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C667" w14:textId="4C171844" w:rsidR="00F02EF5" w:rsidRPr="00590509" w:rsidRDefault="00000000" w:rsidP="00590509">
      <w:pPr>
        <w:pStyle w:val="Nincstrkz"/>
        <w:jc w:val="center"/>
        <w:rPr>
          <w:b/>
          <w:bCs/>
        </w:rPr>
      </w:pPr>
      <w:r w:rsidRPr="00590509">
        <w:rPr>
          <w:b/>
          <w:bCs/>
          <w:color w:val="365F91" w:themeColor="accent1" w:themeShade="BF"/>
        </w:rPr>
        <w:t>BCWA A</w:t>
      </w:r>
      <w:r w:rsidR="00E6425F">
        <w:rPr>
          <w:b/>
          <w:bCs/>
          <w:color w:val="365F91" w:themeColor="accent1" w:themeShade="BF"/>
        </w:rPr>
        <w:t>dvocate</w:t>
      </w:r>
      <w:r w:rsidRPr="00590509">
        <w:rPr>
          <w:b/>
          <w:bCs/>
          <w:color w:val="365F91" w:themeColor="accent1" w:themeShade="BF"/>
        </w:rPr>
        <w:t xml:space="preserve"> Program – Application Form</w:t>
      </w:r>
    </w:p>
    <w:p w14:paraId="1176D024" w14:textId="77777777" w:rsidR="00F02EF5" w:rsidRPr="00F02EF5" w:rsidRDefault="00F02EF5" w:rsidP="00F02EF5">
      <w:pPr>
        <w:pStyle w:val="Nincstrkz"/>
      </w:pPr>
    </w:p>
    <w:p w14:paraId="12E38D90" w14:textId="77777777" w:rsidR="008D4E4E" w:rsidRDefault="00000000" w:rsidP="00F02EF5">
      <w:pPr>
        <w:pStyle w:val="Nincstrkz"/>
      </w:pPr>
      <w:r>
        <w:t>Please fill out the following form to apply for the BCWA Ambassador Program.</w:t>
      </w:r>
      <w:r>
        <w:br/>
      </w:r>
    </w:p>
    <w:p w14:paraId="3EBA995D" w14:textId="77777777" w:rsidR="008D4E4E" w:rsidRDefault="00000000" w:rsidP="00F02EF5">
      <w:pPr>
        <w:pStyle w:val="Nincstrkz"/>
      </w:pPr>
      <w:r>
        <w:t>Full Name: ____________________________________________</w:t>
      </w:r>
    </w:p>
    <w:p w14:paraId="079566E8" w14:textId="77777777" w:rsidR="00F02EF5" w:rsidRDefault="00F02EF5" w:rsidP="00F02EF5">
      <w:pPr>
        <w:pStyle w:val="Nincstrkz"/>
      </w:pPr>
    </w:p>
    <w:p w14:paraId="179A6CA3" w14:textId="77777777" w:rsidR="008D4E4E" w:rsidRDefault="00000000" w:rsidP="00F02EF5">
      <w:pPr>
        <w:pStyle w:val="Nincstrkz"/>
      </w:pPr>
      <w:r>
        <w:t>Email Address: ________________________________________</w:t>
      </w:r>
    </w:p>
    <w:p w14:paraId="615F98A3" w14:textId="77777777" w:rsidR="00F02EF5" w:rsidRDefault="00F02EF5" w:rsidP="00F02EF5">
      <w:pPr>
        <w:pStyle w:val="Nincstrkz"/>
      </w:pPr>
    </w:p>
    <w:p w14:paraId="1A46799E" w14:textId="77777777" w:rsidR="008D4E4E" w:rsidRDefault="00000000" w:rsidP="00F02EF5">
      <w:pPr>
        <w:pStyle w:val="Nincstrkz"/>
      </w:pPr>
      <w:r>
        <w:t>Phone Number: ________________________________________</w:t>
      </w:r>
    </w:p>
    <w:p w14:paraId="7485F2E9" w14:textId="77777777" w:rsidR="00F02EF5" w:rsidRDefault="00F02EF5" w:rsidP="00F02EF5">
      <w:pPr>
        <w:pStyle w:val="Nincstrkz"/>
      </w:pPr>
    </w:p>
    <w:p w14:paraId="1CB4520E" w14:textId="77777777" w:rsidR="008D4E4E" w:rsidRDefault="00000000" w:rsidP="00F02EF5">
      <w:pPr>
        <w:pStyle w:val="Nincstrkz"/>
      </w:pPr>
      <w:r>
        <w:t>Country of Residence: _________________________________</w:t>
      </w:r>
    </w:p>
    <w:p w14:paraId="4CBCAAA4" w14:textId="77777777" w:rsidR="008D4E4E" w:rsidRPr="00F02EF5" w:rsidRDefault="00000000" w:rsidP="00F02EF5">
      <w:pPr>
        <w:pStyle w:val="Nincstrkz"/>
        <w:rPr>
          <w:b/>
          <w:bCs/>
        </w:rPr>
      </w:pPr>
      <w:r>
        <w:br/>
      </w:r>
      <w:r w:rsidRPr="00F02EF5">
        <w:rPr>
          <w:b/>
          <w:bCs/>
        </w:rPr>
        <w:t>Social Media Handles:</w:t>
      </w:r>
    </w:p>
    <w:p w14:paraId="7CEB4152" w14:textId="77777777" w:rsidR="008D4E4E" w:rsidRDefault="00000000" w:rsidP="00F02EF5">
      <w:pPr>
        <w:pStyle w:val="Nincstrkz"/>
      </w:pPr>
      <w:r>
        <w:t>Instagram: ____________________________________________</w:t>
      </w:r>
    </w:p>
    <w:p w14:paraId="07CA3323" w14:textId="77777777" w:rsidR="00F02EF5" w:rsidRDefault="00F02EF5" w:rsidP="00F02EF5">
      <w:pPr>
        <w:pStyle w:val="Nincstrkz"/>
      </w:pPr>
    </w:p>
    <w:p w14:paraId="6835EEA2" w14:textId="77777777" w:rsidR="008D4E4E" w:rsidRDefault="00000000" w:rsidP="00F02EF5">
      <w:pPr>
        <w:pStyle w:val="Nincstrkz"/>
      </w:pPr>
      <w:r>
        <w:t>Facebook: _____________________________________________</w:t>
      </w:r>
    </w:p>
    <w:p w14:paraId="0C27C766" w14:textId="77777777" w:rsidR="00F02EF5" w:rsidRDefault="00F02EF5" w:rsidP="00F02EF5">
      <w:pPr>
        <w:pStyle w:val="Nincstrkz"/>
      </w:pPr>
    </w:p>
    <w:p w14:paraId="6B9E5421" w14:textId="77777777" w:rsidR="00F02EF5" w:rsidRDefault="00000000" w:rsidP="00F02EF5">
      <w:pPr>
        <w:pStyle w:val="Nincstrkz"/>
      </w:pPr>
      <w:r>
        <w:t>LinkedIn: _____________________________________________</w:t>
      </w:r>
    </w:p>
    <w:p w14:paraId="282CC921" w14:textId="77777777" w:rsidR="00F02EF5" w:rsidRDefault="00F02EF5" w:rsidP="00F02EF5">
      <w:pPr>
        <w:pStyle w:val="Nincstrkz"/>
      </w:pPr>
    </w:p>
    <w:p w14:paraId="31438106" w14:textId="340E6B07" w:rsidR="008D4E4E" w:rsidRDefault="00000000" w:rsidP="00F02EF5">
      <w:pPr>
        <w:pStyle w:val="Nincstrkz"/>
      </w:pPr>
      <w:r>
        <w:t>Other: ________________________________________________</w:t>
      </w:r>
    </w:p>
    <w:p w14:paraId="05EF50A8" w14:textId="77777777" w:rsidR="00F02EF5" w:rsidRDefault="00000000" w:rsidP="00F02EF5">
      <w:pPr>
        <w:pStyle w:val="Nincstrkz"/>
      </w:pPr>
      <w:r>
        <w:br/>
        <w:t>Profession / Industry Role:</w:t>
      </w:r>
    </w:p>
    <w:p w14:paraId="3A6835E8" w14:textId="26938F5B" w:rsidR="008D4E4E" w:rsidRDefault="00000000" w:rsidP="00F02EF5">
      <w:pPr>
        <w:pStyle w:val="Nincstrkz"/>
      </w:pPr>
      <w:r>
        <w:t>______________________________________________________</w:t>
      </w:r>
    </w:p>
    <w:p w14:paraId="4AE8D5FB" w14:textId="77777777" w:rsidR="008D4E4E" w:rsidRDefault="00000000" w:rsidP="00F02EF5">
      <w:pPr>
        <w:pStyle w:val="Nincstrkz"/>
      </w:pPr>
      <w:r>
        <w:br/>
        <w:t>Why would you like to become a BCWA Ambassador?</w:t>
      </w:r>
    </w:p>
    <w:p w14:paraId="6165C9B6" w14:textId="77777777" w:rsidR="008D4E4E" w:rsidRDefault="00000000" w:rsidP="00F02EF5">
      <w:pPr>
        <w:pStyle w:val="Nincstrkz"/>
      </w:pPr>
      <w:r>
        <w:t>______________________________________________________</w:t>
      </w:r>
    </w:p>
    <w:p w14:paraId="38D0D54D" w14:textId="77777777" w:rsidR="00F02EF5" w:rsidRDefault="00F02EF5" w:rsidP="00F02EF5">
      <w:pPr>
        <w:pStyle w:val="Nincstrkz"/>
      </w:pPr>
    </w:p>
    <w:p w14:paraId="18F8288E" w14:textId="77777777" w:rsidR="008D4E4E" w:rsidRDefault="00000000" w:rsidP="00F02EF5">
      <w:pPr>
        <w:pStyle w:val="Nincstrkz"/>
      </w:pPr>
      <w:r>
        <w:t>______________________________________________________</w:t>
      </w:r>
    </w:p>
    <w:p w14:paraId="3F4F7548" w14:textId="77777777" w:rsidR="00F02EF5" w:rsidRDefault="00F02EF5" w:rsidP="00F02EF5">
      <w:pPr>
        <w:pStyle w:val="Nincstrkz"/>
      </w:pPr>
    </w:p>
    <w:p w14:paraId="03389679" w14:textId="77777777" w:rsidR="008D4E4E" w:rsidRDefault="00000000" w:rsidP="00F02EF5">
      <w:pPr>
        <w:pStyle w:val="Nincstrkz"/>
      </w:pPr>
      <w:r>
        <w:t>______________________________________________________</w:t>
      </w:r>
    </w:p>
    <w:p w14:paraId="2CF14CFE" w14:textId="161BAF9A" w:rsidR="008D4E4E" w:rsidRDefault="00000000" w:rsidP="00F02EF5">
      <w:pPr>
        <w:pStyle w:val="Nincstrkz"/>
      </w:pPr>
      <w:r>
        <w:br/>
        <w:t>What experience or background do you have in the beauty, wellness or water industries?</w:t>
      </w:r>
    </w:p>
    <w:p w14:paraId="6F38B5FB" w14:textId="77777777" w:rsidR="00590509" w:rsidRDefault="00590509" w:rsidP="00F02EF5">
      <w:pPr>
        <w:pStyle w:val="Nincstrkz"/>
      </w:pPr>
    </w:p>
    <w:p w14:paraId="4023661F" w14:textId="77777777" w:rsidR="008D4E4E" w:rsidRDefault="00000000" w:rsidP="00F02EF5">
      <w:pPr>
        <w:pStyle w:val="Nincstrkz"/>
      </w:pPr>
      <w:r>
        <w:t>______________________________________________________</w:t>
      </w:r>
    </w:p>
    <w:p w14:paraId="29A52CEE" w14:textId="77777777" w:rsidR="00590509" w:rsidRDefault="00590509" w:rsidP="00F02EF5">
      <w:pPr>
        <w:pStyle w:val="Nincstrkz"/>
      </w:pPr>
    </w:p>
    <w:p w14:paraId="2911866F" w14:textId="77777777" w:rsidR="008D4E4E" w:rsidRDefault="00000000" w:rsidP="00F02EF5">
      <w:pPr>
        <w:pStyle w:val="Nincstrkz"/>
      </w:pPr>
      <w:r>
        <w:t>______________________________________________________</w:t>
      </w:r>
    </w:p>
    <w:p w14:paraId="4124AAAF" w14:textId="77777777" w:rsidR="00590509" w:rsidRDefault="00590509" w:rsidP="00F02EF5">
      <w:pPr>
        <w:pStyle w:val="Nincstrkz"/>
      </w:pPr>
    </w:p>
    <w:p w14:paraId="205F1BA1" w14:textId="77777777" w:rsidR="008D4E4E" w:rsidRDefault="00000000" w:rsidP="00F02EF5">
      <w:pPr>
        <w:pStyle w:val="Nincstrkz"/>
      </w:pPr>
      <w:r>
        <w:t>______________________________________________________</w:t>
      </w:r>
    </w:p>
    <w:p w14:paraId="7B090C29" w14:textId="77777777" w:rsidR="00F02EF5" w:rsidRDefault="00000000" w:rsidP="00F02EF5">
      <w:pPr>
        <w:pStyle w:val="Nincstrkz"/>
      </w:pPr>
      <w:r>
        <w:br/>
        <w:t>Are you open to being featured on the BCWA website as an Ambassador? (Yes/No)</w:t>
      </w:r>
    </w:p>
    <w:p w14:paraId="1E57BA0E" w14:textId="0F361CCB" w:rsidR="00F02EF5" w:rsidRDefault="00000000" w:rsidP="00F02EF5">
      <w:pPr>
        <w:pStyle w:val="Nincstrkz"/>
      </w:pPr>
      <w:r>
        <w:br/>
        <w:t xml:space="preserve">Please send your completed form to: </w:t>
      </w:r>
      <w:hyperlink r:id="rId8" w:history="1">
        <w:r w:rsidR="00F02EF5" w:rsidRPr="004E42DB">
          <w:rPr>
            <w:rStyle w:val="Hiperhivatkozs"/>
          </w:rPr>
          <w:t>office@thebcwawards.com</w:t>
        </w:r>
      </w:hyperlink>
    </w:p>
    <w:p w14:paraId="0295629B" w14:textId="77777777" w:rsidR="00F02EF5" w:rsidRDefault="00F02EF5" w:rsidP="00F02EF5">
      <w:pPr>
        <w:pStyle w:val="Nincstrkz"/>
      </w:pPr>
    </w:p>
    <w:p w14:paraId="33DEF048" w14:textId="77777777" w:rsidR="00F02EF5" w:rsidRDefault="00F02EF5" w:rsidP="00F02EF5">
      <w:pPr>
        <w:pStyle w:val="Nincstrkz"/>
      </w:pPr>
    </w:p>
    <w:p w14:paraId="3B24514E" w14:textId="77839D4A" w:rsidR="00F02EF5" w:rsidRDefault="00F02EF5" w:rsidP="00F02EF5">
      <w:pPr>
        <w:pStyle w:val="Nincstrkz"/>
      </w:pPr>
      <w:r>
        <w:t>----------------------------------------------</w:t>
      </w:r>
      <w:r>
        <w:tab/>
      </w:r>
      <w:r>
        <w:tab/>
      </w:r>
      <w:r>
        <w:tab/>
      </w:r>
      <w:r>
        <w:tab/>
        <w:t>Date: …….., ………, 2025</w:t>
      </w:r>
      <w:r w:rsidR="00590509">
        <w:t>/2026</w:t>
      </w:r>
      <w:r>
        <w:t>.</w:t>
      </w:r>
    </w:p>
    <w:p w14:paraId="2344985D" w14:textId="74F76E4E" w:rsidR="00F02EF5" w:rsidRDefault="00F02EF5" w:rsidP="00F02EF5">
      <w:pPr>
        <w:pStyle w:val="Nincstrkz"/>
      </w:pPr>
      <w:r>
        <w:t>Signature</w:t>
      </w:r>
    </w:p>
    <w:sectPr w:rsidR="00F02EF5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E9982" w14:textId="77777777" w:rsidR="009932DF" w:rsidRDefault="009932DF" w:rsidP="00F02EF5">
      <w:pPr>
        <w:spacing w:after="0" w:line="240" w:lineRule="auto"/>
      </w:pPr>
      <w:r>
        <w:separator/>
      </w:r>
    </w:p>
  </w:endnote>
  <w:endnote w:type="continuationSeparator" w:id="0">
    <w:p w14:paraId="68A40399" w14:textId="77777777" w:rsidR="009932DF" w:rsidRDefault="009932DF" w:rsidP="00F0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D35C" w14:textId="77777777" w:rsidR="009932DF" w:rsidRDefault="009932DF" w:rsidP="00F02EF5">
      <w:pPr>
        <w:spacing w:after="0" w:line="240" w:lineRule="auto"/>
      </w:pPr>
      <w:r>
        <w:separator/>
      </w:r>
    </w:p>
  </w:footnote>
  <w:footnote w:type="continuationSeparator" w:id="0">
    <w:p w14:paraId="73A8F0C3" w14:textId="77777777" w:rsidR="009932DF" w:rsidRDefault="009932DF" w:rsidP="00F0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ED0E" w14:textId="3C31AB87" w:rsidR="00F02EF5" w:rsidRPr="00F02EF5" w:rsidRDefault="00F02EF5" w:rsidP="00F02EF5">
    <w:pPr>
      <w:pStyle w:val="lfej"/>
      <w:jc w:val="center"/>
      <w:rPr>
        <w:lang w:val="hu-HU"/>
      </w:rPr>
    </w:pPr>
    <w:r w:rsidRPr="00F02EF5">
      <w:rPr>
        <w:noProof/>
        <w:lang w:val="hu-HU"/>
      </w:rPr>
      <w:drawing>
        <wp:inline distT="0" distB="0" distL="0" distR="0" wp14:anchorId="7286936F" wp14:editId="65B27F9E">
          <wp:extent cx="1841500" cy="876204"/>
          <wp:effectExtent l="0" t="0" r="6350" b="635"/>
          <wp:docPr id="148233255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263" cy="88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A2824" w14:textId="49DD02EF" w:rsidR="00F02EF5" w:rsidRDefault="00F02EF5" w:rsidP="00F02EF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7091379">
    <w:abstractNumId w:val="8"/>
  </w:num>
  <w:num w:numId="2" w16cid:durableId="340360116">
    <w:abstractNumId w:val="6"/>
  </w:num>
  <w:num w:numId="3" w16cid:durableId="678436351">
    <w:abstractNumId w:val="5"/>
  </w:num>
  <w:num w:numId="4" w16cid:durableId="152570210">
    <w:abstractNumId w:val="4"/>
  </w:num>
  <w:num w:numId="5" w16cid:durableId="2068259427">
    <w:abstractNumId w:val="7"/>
  </w:num>
  <w:num w:numId="6" w16cid:durableId="834418184">
    <w:abstractNumId w:val="3"/>
  </w:num>
  <w:num w:numId="7" w16cid:durableId="1222475686">
    <w:abstractNumId w:val="2"/>
  </w:num>
  <w:num w:numId="8" w16cid:durableId="1453328090">
    <w:abstractNumId w:val="1"/>
  </w:num>
  <w:num w:numId="9" w16cid:durableId="212318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6970"/>
    <w:rsid w:val="0029639D"/>
    <w:rsid w:val="00326F90"/>
    <w:rsid w:val="00341328"/>
    <w:rsid w:val="00484565"/>
    <w:rsid w:val="00590509"/>
    <w:rsid w:val="006B6202"/>
    <w:rsid w:val="008D4E4E"/>
    <w:rsid w:val="009932DF"/>
    <w:rsid w:val="00AA1D8D"/>
    <w:rsid w:val="00B47730"/>
    <w:rsid w:val="00CB0664"/>
    <w:rsid w:val="00E6425F"/>
    <w:rsid w:val="00EC51BC"/>
    <w:rsid w:val="00F02E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4F896"/>
  <w14:defaultImageDpi w14:val="300"/>
  <w15:docId w15:val="{7A7A4740-55FB-43DA-A190-BE048407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F02EF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2EF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02E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cw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 Somszegi</cp:lastModifiedBy>
  <cp:revision>5</cp:revision>
  <dcterms:created xsi:type="dcterms:W3CDTF">2013-12-23T23:15:00Z</dcterms:created>
  <dcterms:modified xsi:type="dcterms:W3CDTF">2025-05-06T12:21:00Z</dcterms:modified>
  <cp:category/>
</cp:coreProperties>
</file>